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ABB9" w14:textId="12E74454" w:rsidR="005E0E03" w:rsidRPr="00356FA8" w:rsidRDefault="009A7884" w:rsidP="009A7884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356FA8">
        <w:rPr>
          <w:rFonts w:ascii="Times New Roman" w:hAnsi="Times New Roman" w:cs="Times New Roman"/>
          <w:color w:val="auto"/>
        </w:rPr>
        <w:t>KÉRELEM</w:t>
      </w:r>
    </w:p>
    <w:p w14:paraId="41428A1B" w14:textId="77777777" w:rsidR="009A7884" w:rsidRPr="009A7884" w:rsidRDefault="009A7884" w:rsidP="009A7884"/>
    <w:p w14:paraId="7D06A41B" w14:textId="72B1EFAD" w:rsidR="005E0E03" w:rsidRPr="00356FA8" w:rsidRDefault="009A78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884">
        <w:rPr>
          <w:rFonts w:ascii="Times New Roman" w:hAnsi="Times New Roman" w:cs="Times New Roman"/>
          <w:b/>
          <w:bCs/>
          <w:sz w:val="24"/>
          <w:szCs w:val="24"/>
        </w:rPr>
        <w:t>Prof.</w:t>
      </w:r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t>Kovács László</w:t>
      </w:r>
      <w:r w:rsidR="00356F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>egyetemi</w:t>
      </w:r>
      <w:proofErr w:type="spellEnd"/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>tanár</w:t>
      </w:r>
      <w:proofErr w:type="spellEnd"/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Hatvany József </w:t>
      </w:r>
      <w:proofErr w:type="spellStart"/>
      <w:r w:rsidRPr="009A7884">
        <w:rPr>
          <w:rFonts w:ascii="Times New Roman" w:hAnsi="Times New Roman" w:cs="Times New Roman"/>
          <w:b/>
          <w:bCs/>
          <w:sz w:val="24"/>
          <w:szCs w:val="24"/>
        </w:rPr>
        <w:t>Informatikai</w:t>
      </w:r>
      <w:proofErr w:type="spellEnd"/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t xml:space="preserve"> Tudományok Doktori Iskola vezetője</w:t>
      </w:r>
      <w:r w:rsidR="00000000" w:rsidRPr="009A788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9A7884">
        <w:rPr>
          <w:rFonts w:ascii="Times New Roman" w:hAnsi="Times New Roman" w:cs="Times New Roman"/>
          <w:sz w:val="24"/>
          <w:szCs w:val="24"/>
        </w:rPr>
        <w:t>részére</w:t>
      </w:r>
    </w:p>
    <w:p w14:paraId="02D2A017" w14:textId="197A17F2" w:rsidR="005E0E03" w:rsidRPr="00356FA8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FA8"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8">
        <w:rPr>
          <w:rFonts w:ascii="Times New Roman" w:hAnsi="Times New Roman" w:cs="Times New Roman"/>
          <w:sz w:val="24"/>
          <w:szCs w:val="24"/>
        </w:rPr>
        <w:t>Professzor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884" w:rsidRPr="00356FA8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356FA8">
        <w:rPr>
          <w:rFonts w:ascii="Times New Roman" w:hAnsi="Times New Roman" w:cs="Times New Roman"/>
          <w:sz w:val="24"/>
          <w:szCs w:val="24"/>
        </w:rPr>
        <w:t>!</w:t>
      </w:r>
    </w:p>
    <w:p w14:paraId="4C2A01E4" w14:textId="77777777" w:rsidR="009A7884" w:rsidRDefault="00000000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9A788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9A7884">
        <w:rPr>
          <w:rFonts w:ascii="Times New Roman" w:hAnsi="Times New Roman" w:cs="Times New Roman"/>
          <w:sz w:val="24"/>
          <w:szCs w:val="24"/>
        </w:rPr>
        <w:t>]</w:t>
      </w:r>
      <w:r w:rsidRPr="009A7884">
        <w:rPr>
          <w:rFonts w:ascii="Times New Roman" w:hAnsi="Times New Roman" w:cs="Times New Roman"/>
          <w:sz w:val="24"/>
          <w:szCs w:val="24"/>
        </w:rPr>
        <w:t xml:space="preserve"> azzal a kéréssel fordulok Önhöz, hogy a doktori értekezésemet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angol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nyelven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írhassam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meg.</w:t>
      </w:r>
    </w:p>
    <w:p w14:paraId="12E12C9E" w14:textId="197AB77A" w:rsidR="009A7884" w:rsidRDefault="00000000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indoka</w:t>
      </w:r>
      <w:proofErr w:type="spellEnd"/>
      <w:r w:rsidR="009A78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A7884">
        <w:rPr>
          <w:rFonts w:ascii="Times New Roman" w:hAnsi="Times New Roman" w:cs="Times New Roman"/>
          <w:sz w:val="24"/>
          <w:szCs w:val="24"/>
        </w:rPr>
        <w:t>):</w:t>
      </w:r>
    </w:p>
    <w:p w14:paraId="35425DD4" w14:textId="13C63D0A" w:rsidR="009A7884" w:rsidRDefault="009A7884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3298" w14:textId="77777777" w:rsidR="009A7884" w:rsidRDefault="009A7884" w:rsidP="009A7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444A1" w14:textId="63796D5B" w:rsidR="005E0E03" w:rsidRPr="009A7884" w:rsidRDefault="00000000" w:rsidP="009A7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t xml:space="preserve">Fenti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indokaimra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kérem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Professzor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kérelmemet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lehetőség szerint pozitív elbírálásban részesíteni szíveskedjen.</w:t>
      </w:r>
    </w:p>
    <w:p w14:paraId="6CD9D01F" w14:textId="77777777" w:rsidR="005E0E03" w:rsidRPr="009A7884" w:rsidRDefault="00000000">
      <w:pPr>
        <w:rPr>
          <w:rFonts w:ascii="Times New Roman" w:hAnsi="Times New Roman" w:cs="Times New Roman"/>
          <w:sz w:val="24"/>
          <w:szCs w:val="24"/>
        </w:rPr>
      </w:pPr>
      <w:r w:rsidRPr="009A7884">
        <w:rPr>
          <w:rFonts w:ascii="Times New Roman" w:hAnsi="Times New Roman" w:cs="Times New Roman"/>
          <w:sz w:val="24"/>
          <w:szCs w:val="24"/>
        </w:rPr>
        <w:t>Tisztelettel:</w:t>
      </w:r>
      <w:r w:rsidRPr="009A7884">
        <w:rPr>
          <w:rFonts w:ascii="Times New Roman" w:hAnsi="Times New Roman" w:cs="Times New Roman"/>
          <w:sz w:val="24"/>
          <w:szCs w:val="24"/>
        </w:rPr>
        <w:br/>
      </w:r>
    </w:p>
    <w:p w14:paraId="2C9BE8E9" w14:textId="77777777" w:rsidR="009A7884" w:rsidRDefault="009A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7B121ADC" w14:textId="59BB26B9" w:rsidR="005E0E03" w:rsidRPr="009A7884" w:rsidRDefault="00000000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9A7884">
        <w:rPr>
          <w:rFonts w:ascii="Times New Roman" w:hAnsi="Times New Roman" w:cs="Times New Roman"/>
          <w:sz w:val="24"/>
          <w:szCs w:val="24"/>
        </w:rPr>
        <w:t>doktorandusz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84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7884">
        <w:rPr>
          <w:rFonts w:ascii="Times New Roman" w:hAnsi="Times New Roman" w:cs="Times New Roman"/>
          <w:sz w:val="24"/>
          <w:szCs w:val="24"/>
        </w:rPr>
        <w:t>N</w:t>
      </w:r>
      <w:r w:rsidRPr="009A7884">
        <w:rPr>
          <w:rFonts w:ascii="Times New Roman" w:hAnsi="Times New Roman" w:cs="Times New Roman"/>
          <w:sz w:val="24"/>
          <w:szCs w:val="24"/>
        </w:rPr>
        <w:t>eptunkód</w:t>
      </w:r>
      <w:proofErr w:type="spellEnd"/>
      <w:r w:rsidRPr="009A7884">
        <w:rPr>
          <w:rFonts w:ascii="Times New Roman" w:hAnsi="Times New Roman" w:cs="Times New Roman"/>
          <w:sz w:val="24"/>
          <w:szCs w:val="24"/>
        </w:rPr>
        <w:t xml:space="preserve">: </w:t>
      </w:r>
      <w:r w:rsidR="009A7884">
        <w:rPr>
          <w:rFonts w:ascii="Times New Roman" w:hAnsi="Times New Roman" w:cs="Times New Roman"/>
          <w:sz w:val="24"/>
          <w:szCs w:val="24"/>
        </w:rPr>
        <w:t>[NK]</w:t>
      </w:r>
    </w:p>
    <w:sectPr w:rsidR="005E0E03" w:rsidRPr="009A78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8284793">
    <w:abstractNumId w:val="8"/>
  </w:num>
  <w:num w:numId="2" w16cid:durableId="1746102357">
    <w:abstractNumId w:val="6"/>
  </w:num>
  <w:num w:numId="3" w16cid:durableId="1378355594">
    <w:abstractNumId w:val="5"/>
  </w:num>
  <w:num w:numId="4" w16cid:durableId="533546529">
    <w:abstractNumId w:val="4"/>
  </w:num>
  <w:num w:numId="5" w16cid:durableId="2028285115">
    <w:abstractNumId w:val="7"/>
  </w:num>
  <w:num w:numId="6" w16cid:durableId="359478195">
    <w:abstractNumId w:val="3"/>
  </w:num>
  <w:num w:numId="7" w16cid:durableId="982543548">
    <w:abstractNumId w:val="2"/>
  </w:num>
  <w:num w:numId="8" w16cid:durableId="457719651">
    <w:abstractNumId w:val="1"/>
  </w:num>
  <w:num w:numId="9" w16cid:durableId="18742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6FA8"/>
    <w:rsid w:val="005E0E03"/>
    <w:rsid w:val="00663D79"/>
    <w:rsid w:val="009A78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50A340"/>
  <w14:defaultImageDpi w14:val="300"/>
  <w15:docId w15:val="{499BC262-04E7-4E94-9908-305BE3F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Juhász János (LI)</cp:lastModifiedBy>
  <cp:revision>3</cp:revision>
  <dcterms:created xsi:type="dcterms:W3CDTF">2013-12-23T23:15:00Z</dcterms:created>
  <dcterms:modified xsi:type="dcterms:W3CDTF">2025-08-05T07:40:00Z</dcterms:modified>
  <cp:category/>
</cp:coreProperties>
</file>