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ABB9" w14:textId="12E74454" w:rsidR="005E0E03" w:rsidRPr="00356FA8" w:rsidRDefault="009A7884" w:rsidP="009A7884">
      <w:pPr>
        <w:pStyle w:val="Cmsor1"/>
        <w:jc w:val="center"/>
        <w:rPr>
          <w:rFonts w:ascii="Times New Roman" w:hAnsi="Times New Roman" w:cs="Times New Roman"/>
          <w:color w:val="auto"/>
        </w:rPr>
      </w:pPr>
      <w:r w:rsidRPr="00356FA8">
        <w:rPr>
          <w:rFonts w:ascii="Times New Roman" w:hAnsi="Times New Roman" w:cs="Times New Roman"/>
          <w:color w:val="auto"/>
        </w:rPr>
        <w:t>KÉRELEM</w:t>
      </w:r>
    </w:p>
    <w:p w14:paraId="41428A1B" w14:textId="77777777" w:rsidR="009A7884" w:rsidRPr="009A7884" w:rsidRDefault="009A7884" w:rsidP="009A7884"/>
    <w:p w14:paraId="24B89FEE" w14:textId="5CC78A48" w:rsidR="00EF25C6" w:rsidRDefault="009A7884">
      <w:pPr>
        <w:rPr>
          <w:rFonts w:ascii="Times New Roman" w:hAnsi="Times New Roman" w:cs="Times New Roman"/>
          <w:sz w:val="24"/>
          <w:szCs w:val="24"/>
        </w:rPr>
      </w:pPr>
      <w:r w:rsidRPr="009A7884">
        <w:rPr>
          <w:rFonts w:ascii="Times New Roman" w:hAnsi="Times New Roman" w:cs="Times New Roman"/>
          <w:b/>
          <w:bCs/>
          <w:sz w:val="24"/>
          <w:szCs w:val="24"/>
        </w:rPr>
        <w:t>Prof. Dr. Kovács László</w:t>
      </w:r>
      <w:r w:rsidR="00356F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b/>
          <w:bCs/>
          <w:sz w:val="24"/>
          <w:szCs w:val="24"/>
        </w:rPr>
        <w:t>egyetemi</w:t>
      </w:r>
      <w:proofErr w:type="spellEnd"/>
      <w:r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b/>
          <w:bCs/>
          <w:sz w:val="24"/>
          <w:szCs w:val="24"/>
        </w:rPr>
        <w:t>tanár</w:t>
      </w:r>
      <w:proofErr w:type="spellEnd"/>
      <w:r w:rsidRPr="009A78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A788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Hatvany József </w:t>
      </w:r>
      <w:proofErr w:type="spellStart"/>
      <w:r w:rsidRPr="009A7884">
        <w:rPr>
          <w:rFonts w:ascii="Times New Roman" w:hAnsi="Times New Roman" w:cs="Times New Roman"/>
          <w:b/>
          <w:bCs/>
          <w:sz w:val="24"/>
          <w:szCs w:val="24"/>
        </w:rPr>
        <w:t>Informatikai</w:t>
      </w:r>
      <w:proofErr w:type="spellEnd"/>
      <w:r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b/>
          <w:bCs/>
          <w:sz w:val="24"/>
          <w:szCs w:val="24"/>
        </w:rPr>
        <w:t>Tudományok</w:t>
      </w:r>
      <w:proofErr w:type="spellEnd"/>
      <w:r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 Doktori </w:t>
      </w:r>
      <w:proofErr w:type="spellStart"/>
      <w:r w:rsidRPr="009A7884">
        <w:rPr>
          <w:rFonts w:ascii="Times New Roman" w:hAnsi="Times New Roman" w:cs="Times New Roman"/>
          <w:b/>
          <w:bCs/>
          <w:sz w:val="24"/>
          <w:szCs w:val="24"/>
        </w:rPr>
        <w:t>Iskola</w:t>
      </w:r>
      <w:proofErr w:type="spellEnd"/>
      <w:r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b/>
          <w:bCs/>
          <w:sz w:val="24"/>
          <w:szCs w:val="24"/>
        </w:rPr>
        <w:t>vezetője</w:t>
      </w:r>
      <w:proofErr w:type="spellEnd"/>
      <w:r w:rsidRPr="009A788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9A7884">
        <w:rPr>
          <w:rFonts w:ascii="Times New Roman" w:hAnsi="Times New Roman" w:cs="Times New Roman"/>
          <w:sz w:val="24"/>
          <w:szCs w:val="24"/>
        </w:rPr>
        <w:t>részére</w:t>
      </w:r>
      <w:proofErr w:type="spellEnd"/>
    </w:p>
    <w:p w14:paraId="70917EB2" w14:textId="436C49DD" w:rsidR="00EF25C6" w:rsidRPr="00356FA8" w:rsidRDefault="00EF25C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F25C6">
        <w:rPr>
          <w:rFonts w:ascii="Times New Roman" w:hAnsi="Times New Roman" w:cs="Times New Roman"/>
          <w:b/>
          <w:bCs/>
          <w:sz w:val="24"/>
          <w:szCs w:val="24"/>
        </w:rPr>
        <w:t>Tárgy</w:t>
      </w:r>
      <w:proofErr w:type="spellEnd"/>
      <w:r w:rsidRPr="00EF25C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676A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F25C6">
        <w:rPr>
          <w:rFonts w:ascii="Times New Roman" w:hAnsi="Times New Roman" w:cs="Times New Roman"/>
          <w:b/>
          <w:bCs/>
          <w:sz w:val="24"/>
          <w:szCs w:val="24"/>
        </w:rPr>
        <w:t xml:space="preserve">oktori </w:t>
      </w:r>
      <w:proofErr w:type="spellStart"/>
      <w:r w:rsidRPr="00EF25C6">
        <w:rPr>
          <w:rFonts w:ascii="Times New Roman" w:hAnsi="Times New Roman" w:cs="Times New Roman"/>
          <w:b/>
          <w:bCs/>
          <w:sz w:val="24"/>
          <w:szCs w:val="24"/>
        </w:rPr>
        <w:t>értekezés</w:t>
      </w:r>
      <w:proofErr w:type="spellEnd"/>
      <w:r w:rsidRPr="00EF2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25C6">
        <w:rPr>
          <w:rFonts w:ascii="Times New Roman" w:hAnsi="Times New Roman" w:cs="Times New Roman"/>
          <w:b/>
          <w:bCs/>
          <w:sz w:val="24"/>
          <w:szCs w:val="24"/>
        </w:rPr>
        <w:t>oldalszámának</w:t>
      </w:r>
      <w:proofErr w:type="spellEnd"/>
      <w:r w:rsidRPr="00EF2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25C6">
        <w:rPr>
          <w:rFonts w:ascii="Times New Roman" w:hAnsi="Times New Roman" w:cs="Times New Roman"/>
          <w:b/>
          <w:bCs/>
          <w:sz w:val="24"/>
          <w:szCs w:val="24"/>
        </w:rPr>
        <w:t>túllépéséhez</w:t>
      </w:r>
      <w:proofErr w:type="spellEnd"/>
      <w:r w:rsidRPr="00EF2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25C6">
        <w:rPr>
          <w:rFonts w:ascii="Times New Roman" w:hAnsi="Times New Roman" w:cs="Times New Roman"/>
          <w:b/>
          <w:bCs/>
          <w:sz w:val="24"/>
          <w:szCs w:val="24"/>
        </w:rPr>
        <w:t>engedély</w:t>
      </w:r>
      <w:proofErr w:type="spellEnd"/>
      <w:r w:rsidRPr="00EF2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25C6">
        <w:rPr>
          <w:rFonts w:ascii="Times New Roman" w:hAnsi="Times New Roman" w:cs="Times New Roman"/>
          <w:b/>
          <w:bCs/>
          <w:sz w:val="24"/>
          <w:szCs w:val="24"/>
        </w:rPr>
        <w:t>kérése</w:t>
      </w:r>
      <w:proofErr w:type="spellEnd"/>
    </w:p>
    <w:p w14:paraId="02D2A017" w14:textId="197A17F2" w:rsidR="005E0E03" w:rsidRPr="00356FA8" w:rsidRDefault="007444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6FA8">
        <w:rPr>
          <w:rFonts w:ascii="Times New Roman" w:hAnsi="Times New Roman" w:cs="Times New Roman"/>
          <w:sz w:val="24"/>
          <w:szCs w:val="24"/>
        </w:rPr>
        <w:t>Tisztelt</w:t>
      </w:r>
      <w:proofErr w:type="spellEnd"/>
      <w:r w:rsidRPr="0035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8">
        <w:rPr>
          <w:rFonts w:ascii="Times New Roman" w:hAnsi="Times New Roman" w:cs="Times New Roman"/>
          <w:sz w:val="24"/>
          <w:szCs w:val="24"/>
        </w:rPr>
        <w:t>Professzor</w:t>
      </w:r>
      <w:proofErr w:type="spellEnd"/>
      <w:r w:rsidRPr="0035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884" w:rsidRPr="00356FA8">
        <w:rPr>
          <w:rFonts w:ascii="Times New Roman" w:hAnsi="Times New Roman" w:cs="Times New Roman"/>
          <w:sz w:val="24"/>
          <w:szCs w:val="24"/>
        </w:rPr>
        <w:t>Úr</w:t>
      </w:r>
      <w:proofErr w:type="spellEnd"/>
      <w:r w:rsidRPr="00356FA8">
        <w:rPr>
          <w:rFonts w:ascii="Times New Roman" w:hAnsi="Times New Roman" w:cs="Times New Roman"/>
          <w:sz w:val="24"/>
          <w:szCs w:val="24"/>
        </w:rPr>
        <w:t>!</w:t>
      </w:r>
    </w:p>
    <w:p w14:paraId="1CC3291E" w14:textId="77777777" w:rsidR="00126849" w:rsidRDefault="00744456" w:rsidP="009A78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884">
        <w:rPr>
          <w:rFonts w:ascii="Times New Roman" w:hAnsi="Times New Roman" w:cs="Times New Roman"/>
          <w:sz w:val="24"/>
          <w:szCs w:val="24"/>
        </w:rPr>
        <w:t>Alulírott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 xml:space="preserve"> </w:t>
      </w:r>
      <w:r w:rsidR="009A788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9A7884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="009A7884">
        <w:rPr>
          <w:rFonts w:ascii="Times New Roman" w:hAnsi="Times New Roman" w:cs="Times New Roman"/>
          <w:sz w:val="24"/>
          <w:szCs w:val="24"/>
        </w:rPr>
        <w:t>]</w:t>
      </w:r>
      <w:r w:rsidRPr="009A7884">
        <w:rPr>
          <w:rFonts w:ascii="Times New Roman" w:hAnsi="Times New Roman" w:cs="Times New Roman"/>
          <w:sz w:val="24"/>
          <w:szCs w:val="24"/>
        </w:rPr>
        <w:t xml:space="preserve"> </w:t>
      </w:r>
      <w:r w:rsidR="00126849" w:rsidRPr="00126849">
        <w:rPr>
          <w:rFonts w:ascii="Times New Roman" w:hAnsi="Times New Roman" w:cs="Times New Roman"/>
          <w:sz w:val="24"/>
          <w:szCs w:val="24"/>
        </w:rPr>
        <w:t xml:space="preserve">a Hatvany József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Informatikai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Tudományok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Doktori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Iskola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doktorandusza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alábbi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kéréssel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fordulok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Önhöz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a Hatvany József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Informatikai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Tudományok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Doktori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Iskola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működési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13. § b)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bekezdése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kérvényeznem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Önnél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azt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disszertáció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oldalszáma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meghaladhassa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 xml:space="preserve"> a 100 </w:t>
      </w:r>
      <w:proofErr w:type="spellStart"/>
      <w:r w:rsidR="00126849" w:rsidRPr="00126849">
        <w:rPr>
          <w:rFonts w:ascii="Times New Roman" w:hAnsi="Times New Roman" w:cs="Times New Roman"/>
          <w:sz w:val="24"/>
          <w:szCs w:val="24"/>
        </w:rPr>
        <w:t>oldalt</w:t>
      </w:r>
      <w:proofErr w:type="spellEnd"/>
      <w:r w:rsidR="00126849" w:rsidRPr="00126849">
        <w:rPr>
          <w:rFonts w:ascii="Times New Roman" w:hAnsi="Times New Roman" w:cs="Times New Roman"/>
          <w:sz w:val="24"/>
          <w:szCs w:val="24"/>
        </w:rPr>
        <w:t>.</w:t>
      </w:r>
    </w:p>
    <w:p w14:paraId="12E12C9E" w14:textId="373C3B7E" w:rsidR="009A7884" w:rsidRPr="00147327" w:rsidRDefault="00744456" w:rsidP="009A78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88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A7884" w:rsidRPr="00147327">
        <w:rPr>
          <w:rFonts w:ascii="Times New Roman" w:hAnsi="Times New Roman" w:cs="Times New Roman"/>
          <w:b/>
          <w:bCs/>
          <w:sz w:val="24"/>
          <w:szCs w:val="24"/>
        </w:rPr>
        <w:t>Kérelem</w:t>
      </w:r>
      <w:proofErr w:type="spellEnd"/>
      <w:r w:rsidR="009A7884" w:rsidRPr="001473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7884" w:rsidRPr="00147327">
        <w:rPr>
          <w:rFonts w:ascii="Times New Roman" w:hAnsi="Times New Roman" w:cs="Times New Roman"/>
          <w:b/>
          <w:bCs/>
          <w:sz w:val="24"/>
          <w:szCs w:val="24"/>
        </w:rPr>
        <w:t>indoka</w:t>
      </w:r>
      <w:proofErr w:type="spellEnd"/>
      <w:r w:rsidR="009A7884" w:rsidRPr="0014732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9A7884" w:rsidRPr="0014732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9A7884" w:rsidRPr="00147327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6D0FC6F9" w14:textId="2D6F2A67" w:rsidR="00800493" w:rsidRDefault="009A7884" w:rsidP="009A7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95DD26" w14:textId="77777777" w:rsidR="00631BCA" w:rsidRDefault="00631BCA" w:rsidP="00631BC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BCA">
        <w:rPr>
          <w:rFonts w:ascii="Times New Roman" w:hAnsi="Times New Roman" w:cs="Times New Roman"/>
          <w:sz w:val="24"/>
          <w:szCs w:val="24"/>
        </w:rPr>
        <w:t>Tisztelt</w:t>
      </w:r>
      <w:proofErr w:type="spellEnd"/>
      <w:r w:rsidRPr="00631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BCA">
        <w:rPr>
          <w:rFonts w:ascii="Times New Roman" w:hAnsi="Times New Roman" w:cs="Times New Roman"/>
          <w:sz w:val="24"/>
          <w:szCs w:val="24"/>
        </w:rPr>
        <w:t>Professzor</w:t>
      </w:r>
      <w:proofErr w:type="spellEnd"/>
      <w:r w:rsidRPr="00631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BCA">
        <w:rPr>
          <w:rFonts w:ascii="Times New Roman" w:hAnsi="Times New Roman" w:cs="Times New Roman"/>
          <w:sz w:val="24"/>
          <w:szCs w:val="24"/>
        </w:rPr>
        <w:t>Úr</w:t>
      </w:r>
      <w:proofErr w:type="spellEnd"/>
      <w:r w:rsidRPr="00631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BC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631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BCA">
        <w:rPr>
          <w:rFonts w:ascii="Times New Roman" w:hAnsi="Times New Roman" w:cs="Times New Roman"/>
          <w:sz w:val="24"/>
          <w:szCs w:val="24"/>
        </w:rPr>
        <w:t>említett</w:t>
      </w:r>
      <w:proofErr w:type="spellEnd"/>
      <w:r w:rsidRPr="00631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BCA">
        <w:rPr>
          <w:rFonts w:ascii="Times New Roman" w:hAnsi="Times New Roman" w:cs="Times New Roman"/>
          <w:sz w:val="24"/>
          <w:szCs w:val="24"/>
        </w:rPr>
        <w:t>indokok</w:t>
      </w:r>
      <w:proofErr w:type="spellEnd"/>
      <w:r w:rsidRPr="00631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BCA">
        <w:rPr>
          <w:rFonts w:ascii="Times New Roman" w:hAnsi="Times New Roman" w:cs="Times New Roman"/>
          <w:sz w:val="24"/>
          <w:szCs w:val="24"/>
        </w:rPr>
        <w:t>miatt</w:t>
      </w:r>
      <w:proofErr w:type="spellEnd"/>
      <w:r w:rsidRPr="00631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BCA">
        <w:rPr>
          <w:rFonts w:ascii="Times New Roman" w:hAnsi="Times New Roman" w:cs="Times New Roman"/>
          <w:sz w:val="24"/>
          <w:szCs w:val="24"/>
        </w:rPr>
        <w:t>ezúton</w:t>
      </w:r>
      <w:proofErr w:type="spellEnd"/>
      <w:r w:rsidRPr="00631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BCA">
        <w:rPr>
          <w:rFonts w:ascii="Times New Roman" w:hAnsi="Times New Roman" w:cs="Times New Roman"/>
          <w:sz w:val="24"/>
          <w:szCs w:val="24"/>
        </w:rPr>
        <w:t>kérem</w:t>
      </w:r>
      <w:proofErr w:type="spellEnd"/>
      <w:r w:rsidRPr="00631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BCA">
        <w:rPr>
          <w:rFonts w:ascii="Times New Roman" w:hAnsi="Times New Roman" w:cs="Times New Roman"/>
          <w:sz w:val="24"/>
          <w:szCs w:val="24"/>
        </w:rPr>
        <w:t>engedélyét</w:t>
      </w:r>
      <w:proofErr w:type="spellEnd"/>
      <w:r w:rsidRPr="00631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BC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631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BCA">
        <w:rPr>
          <w:rFonts w:ascii="Times New Roman" w:hAnsi="Times New Roman" w:cs="Times New Roman"/>
          <w:sz w:val="24"/>
          <w:szCs w:val="24"/>
        </w:rPr>
        <w:t>hozzájárulását</w:t>
      </w:r>
      <w:proofErr w:type="spellEnd"/>
      <w:r w:rsidRPr="00631B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1BCA">
        <w:rPr>
          <w:rFonts w:ascii="Times New Roman" w:hAnsi="Times New Roman" w:cs="Times New Roman"/>
          <w:sz w:val="24"/>
          <w:szCs w:val="24"/>
        </w:rPr>
        <w:t>disszertáció</w:t>
      </w:r>
      <w:proofErr w:type="spellEnd"/>
      <w:r w:rsidRPr="00631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BCA">
        <w:rPr>
          <w:rFonts w:ascii="Times New Roman" w:hAnsi="Times New Roman" w:cs="Times New Roman"/>
          <w:sz w:val="24"/>
          <w:szCs w:val="24"/>
        </w:rPr>
        <w:t>oldalszám</w:t>
      </w:r>
      <w:proofErr w:type="spellEnd"/>
      <w:r w:rsidRPr="00631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BCA">
        <w:rPr>
          <w:rFonts w:ascii="Times New Roman" w:hAnsi="Times New Roman" w:cs="Times New Roman"/>
          <w:sz w:val="24"/>
          <w:szCs w:val="24"/>
        </w:rPr>
        <w:t>megnöveléséhez</w:t>
      </w:r>
      <w:proofErr w:type="spellEnd"/>
      <w:r w:rsidRPr="00631BCA">
        <w:rPr>
          <w:rFonts w:ascii="Times New Roman" w:hAnsi="Times New Roman" w:cs="Times New Roman"/>
          <w:sz w:val="24"/>
          <w:szCs w:val="24"/>
        </w:rPr>
        <w:t>.</w:t>
      </w:r>
    </w:p>
    <w:p w14:paraId="39BDBEDE" w14:textId="487BFB56" w:rsidR="00800493" w:rsidRDefault="007444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7884">
        <w:rPr>
          <w:rFonts w:ascii="Times New Roman" w:hAnsi="Times New Roman" w:cs="Times New Roman"/>
          <w:sz w:val="24"/>
          <w:szCs w:val="24"/>
        </w:rPr>
        <w:t>Tisztelettel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>:</w:t>
      </w:r>
    </w:p>
    <w:p w14:paraId="57B7FD44" w14:textId="77777777" w:rsidR="00D15533" w:rsidRDefault="00D15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21ADC" w14:textId="09107728" w:rsidR="005E0E03" w:rsidRDefault="009A7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Név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 w:rsidR="008004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44456" w:rsidRPr="009A7884">
        <w:rPr>
          <w:rFonts w:ascii="Times New Roman" w:hAnsi="Times New Roman" w:cs="Times New Roman"/>
          <w:sz w:val="24"/>
          <w:szCs w:val="24"/>
        </w:rPr>
        <w:t>doktorandusz</w:t>
      </w:r>
      <w:proofErr w:type="spellEnd"/>
      <w:r w:rsidR="00744456" w:rsidRPr="009A7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456" w:rsidRPr="009A7884">
        <w:rPr>
          <w:rFonts w:ascii="Times New Roman" w:hAnsi="Times New Roman" w:cs="Times New Roman"/>
          <w:sz w:val="24"/>
          <w:szCs w:val="24"/>
        </w:rPr>
        <w:t>hallgató</w:t>
      </w:r>
      <w:proofErr w:type="spellEnd"/>
      <w:r w:rsidR="00744456" w:rsidRPr="009A7884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744456" w:rsidRPr="009A7884">
        <w:rPr>
          <w:rFonts w:ascii="Times New Roman" w:hAnsi="Times New Roman" w:cs="Times New Roman"/>
          <w:sz w:val="24"/>
          <w:szCs w:val="24"/>
        </w:rPr>
        <w:t>eptunkód</w:t>
      </w:r>
      <w:proofErr w:type="spellEnd"/>
      <w:r w:rsidR="00744456" w:rsidRPr="009A788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[NK]</w:t>
      </w:r>
    </w:p>
    <w:p w14:paraId="4799493A" w14:textId="77777777" w:rsidR="00D15533" w:rsidRDefault="00800493" w:rsidP="00D1553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Témavezető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(k) </w:t>
      </w:r>
      <w:proofErr w:type="spellStart"/>
      <w:r>
        <w:rPr>
          <w:rFonts w:ascii="Times New Roman" w:hAnsi="Times New Roman" w:cs="Times New Roman"/>
          <w:sz w:val="24"/>
          <w:szCs w:val="24"/>
        </w:rPr>
        <w:t>véleménye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178D7B6" w14:textId="59525BD1" w:rsidR="00D15533" w:rsidRPr="00D15533" w:rsidRDefault="00800493" w:rsidP="00D15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>Támogatom</w:t>
      </w:r>
      <w:r w:rsidR="006B005B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3BFBAEF5" w14:textId="306D9EE3" w:rsidR="00D15533" w:rsidRPr="00D15533" w:rsidRDefault="00D15533" w:rsidP="00D15533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</w:p>
    <w:p w14:paraId="7A61A5B4" w14:textId="6148D817" w:rsidR="006B005B" w:rsidRPr="009A7884" w:rsidRDefault="00D15533" w:rsidP="00D15533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Név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  <w:t>[</w:t>
      </w:r>
      <w:proofErr w:type="spellStart"/>
      <w:r w:rsidR="00744456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="00744456">
        <w:rPr>
          <w:rFonts w:ascii="Times New Roman" w:hAnsi="Times New Roman" w:cs="Times New Roman"/>
          <w:sz w:val="24"/>
          <w:szCs w:val="24"/>
        </w:rPr>
        <w:t>]</w:t>
      </w:r>
      <w:r w:rsidR="0074445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44456">
        <w:rPr>
          <w:rFonts w:ascii="Times New Roman" w:hAnsi="Times New Roman" w:cs="Times New Roman"/>
          <w:sz w:val="24"/>
          <w:szCs w:val="24"/>
        </w:rPr>
        <w:t>Témavezető</w:t>
      </w:r>
      <w:proofErr w:type="spellEnd"/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r w:rsidR="007444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44456">
        <w:rPr>
          <w:rFonts w:ascii="Times New Roman" w:hAnsi="Times New Roman" w:cs="Times New Roman"/>
          <w:sz w:val="24"/>
          <w:szCs w:val="24"/>
        </w:rPr>
        <w:t>Társtémavezető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</w:p>
    <w:sectPr w:rsidR="006B005B" w:rsidRPr="009A7884" w:rsidSect="00D15533">
      <w:pgSz w:w="12240" w:h="15840"/>
      <w:pgMar w:top="28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8284793">
    <w:abstractNumId w:val="8"/>
  </w:num>
  <w:num w:numId="2" w16cid:durableId="1746102357">
    <w:abstractNumId w:val="6"/>
  </w:num>
  <w:num w:numId="3" w16cid:durableId="1378355594">
    <w:abstractNumId w:val="5"/>
  </w:num>
  <w:num w:numId="4" w16cid:durableId="533546529">
    <w:abstractNumId w:val="4"/>
  </w:num>
  <w:num w:numId="5" w16cid:durableId="2028285115">
    <w:abstractNumId w:val="7"/>
  </w:num>
  <w:num w:numId="6" w16cid:durableId="359478195">
    <w:abstractNumId w:val="3"/>
  </w:num>
  <w:num w:numId="7" w16cid:durableId="982543548">
    <w:abstractNumId w:val="2"/>
  </w:num>
  <w:num w:numId="8" w16cid:durableId="457719651">
    <w:abstractNumId w:val="1"/>
  </w:num>
  <w:num w:numId="9" w16cid:durableId="187422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6849"/>
    <w:rsid w:val="00147327"/>
    <w:rsid w:val="0015074B"/>
    <w:rsid w:val="0029639D"/>
    <w:rsid w:val="00326F90"/>
    <w:rsid w:val="00356FA8"/>
    <w:rsid w:val="005E0E03"/>
    <w:rsid w:val="00631BCA"/>
    <w:rsid w:val="00663D79"/>
    <w:rsid w:val="006B005B"/>
    <w:rsid w:val="00744456"/>
    <w:rsid w:val="00800493"/>
    <w:rsid w:val="009A7884"/>
    <w:rsid w:val="00A676AB"/>
    <w:rsid w:val="00AA1D8D"/>
    <w:rsid w:val="00B47730"/>
    <w:rsid w:val="00BC3BB6"/>
    <w:rsid w:val="00CB0664"/>
    <w:rsid w:val="00CB183F"/>
    <w:rsid w:val="00D15533"/>
    <w:rsid w:val="00E323F6"/>
    <w:rsid w:val="00EF25C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D50A340"/>
  <w14:defaultImageDpi w14:val="300"/>
  <w15:docId w15:val="{499BC262-04E7-4E94-9908-305BE3F9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Dr. Juhász János (LI)</cp:lastModifiedBy>
  <cp:revision>13</cp:revision>
  <dcterms:created xsi:type="dcterms:W3CDTF">2013-12-23T23:15:00Z</dcterms:created>
  <dcterms:modified xsi:type="dcterms:W3CDTF">2025-08-07T06:36:00Z</dcterms:modified>
  <cp:category/>
</cp:coreProperties>
</file>