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9ED0" w14:textId="77777777" w:rsidR="00D6055B" w:rsidRDefault="00D6055B" w:rsidP="00D15533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07218F16" w14:textId="77777777" w:rsidR="00D6055B" w:rsidRPr="00EC44EF" w:rsidRDefault="00D6055B" w:rsidP="00D605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4EF">
        <w:rPr>
          <w:rFonts w:ascii="Times New Roman" w:hAnsi="Times New Roman" w:cs="Times New Roman"/>
          <w:b/>
          <w:bCs/>
          <w:sz w:val="28"/>
          <w:szCs w:val="28"/>
        </w:rPr>
        <w:t>REQUEST</w:t>
      </w:r>
    </w:p>
    <w:p w14:paraId="2D7AE91B" w14:textId="77777777" w:rsidR="00D6055B" w:rsidRPr="00EC44EF" w:rsidRDefault="00D6055B" w:rsidP="00D6055B">
      <w:pPr>
        <w:rPr>
          <w:rFonts w:ascii="Times New Roman" w:hAnsi="Times New Roman" w:cs="Times New Roman"/>
          <w:sz w:val="24"/>
          <w:szCs w:val="24"/>
        </w:rPr>
      </w:pPr>
    </w:p>
    <w:p w14:paraId="5F4D7E6C" w14:textId="77777777" w:rsidR="00D6055B" w:rsidRPr="004C6F03" w:rsidRDefault="00D6055B" w:rsidP="00D605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F03">
        <w:rPr>
          <w:rFonts w:ascii="Times New Roman" w:hAnsi="Times New Roman" w:cs="Times New Roman"/>
          <w:b/>
          <w:bCs/>
          <w:sz w:val="24"/>
          <w:szCs w:val="24"/>
        </w:rPr>
        <w:t>To:</w:t>
      </w:r>
    </w:p>
    <w:p w14:paraId="3AF7ED15" w14:textId="77777777" w:rsidR="00D6055B" w:rsidRPr="00EC44EF" w:rsidRDefault="00D6055B" w:rsidP="00D6055B">
      <w:pPr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b/>
          <w:bCs/>
          <w:sz w:val="24"/>
          <w:szCs w:val="24"/>
        </w:rPr>
        <w:t>Prof. Dr. László Kovács</w:t>
      </w:r>
      <w:r w:rsidRPr="00EC44EF">
        <w:rPr>
          <w:rFonts w:ascii="Times New Roman" w:hAnsi="Times New Roman" w:cs="Times New Roman"/>
          <w:sz w:val="24"/>
          <w:szCs w:val="24"/>
        </w:rPr>
        <w:t>, University Professor</w:t>
      </w:r>
      <w:r w:rsidRPr="00EC44EF">
        <w:rPr>
          <w:rFonts w:ascii="Times New Roman" w:hAnsi="Times New Roman" w:cs="Times New Roman"/>
          <w:sz w:val="24"/>
          <w:szCs w:val="24"/>
        </w:rPr>
        <w:br/>
        <w:t>Head of the József Hatvany Doctoral School of Informatics</w:t>
      </w:r>
    </w:p>
    <w:p w14:paraId="544F19BE" w14:textId="12662798" w:rsidR="00D6055B" w:rsidRPr="00EC44EF" w:rsidRDefault="00D6055B" w:rsidP="00D6055B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b/>
          <w:bCs/>
          <w:sz w:val="24"/>
          <w:szCs w:val="24"/>
        </w:rPr>
        <w:t xml:space="preserve">Subject: Request for Permission </w:t>
      </w:r>
      <w:proofErr w:type="gramStart"/>
      <w:r w:rsidR="00AC6D61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gramEnd"/>
      <w:r w:rsidR="00AC6D61">
        <w:rPr>
          <w:rFonts w:ascii="Times New Roman" w:hAnsi="Times New Roman" w:cs="Times New Roman"/>
          <w:b/>
          <w:bCs/>
          <w:sz w:val="24"/>
          <w:szCs w:val="24"/>
        </w:rPr>
        <w:t xml:space="preserve"> organize</w:t>
      </w:r>
      <w:r w:rsidR="00AC6D61" w:rsidRPr="00AC6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C6D61">
        <w:rPr>
          <w:rFonts w:ascii="Times New Roman" w:hAnsi="Times New Roman" w:cs="Times New Roman"/>
          <w:b/>
          <w:bCs/>
          <w:sz w:val="24"/>
          <w:szCs w:val="24"/>
        </w:rPr>
        <w:t>Home</w:t>
      </w:r>
      <w:proofErr w:type="gramEnd"/>
      <w:r w:rsidR="00AC6D61">
        <w:rPr>
          <w:rFonts w:ascii="Times New Roman" w:hAnsi="Times New Roman" w:cs="Times New Roman"/>
          <w:b/>
          <w:bCs/>
          <w:sz w:val="24"/>
          <w:szCs w:val="24"/>
        </w:rPr>
        <w:t xml:space="preserve"> defense</w:t>
      </w:r>
    </w:p>
    <w:p w14:paraId="799B6310" w14:textId="77777777" w:rsidR="00D6055B" w:rsidRPr="00EC44EF" w:rsidRDefault="00D6055B" w:rsidP="00D6055B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Dear Professor,</w:t>
      </w:r>
    </w:p>
    <w:p w14:paraId="3D48046A" w14:textId="3D22DD6B" w:rsidR="00E2519A" w:rsidRDefault="00E2519A" w:rsidP="00D6055B">
      <w:pPr>
        <w:jc w:val="both"/>
        <w:rPr>
          <w:rFonts w:ascii="Times New Roman" w:hAnsi="Times New Roman" w:cs="Times New Roman"/>
          <w:sz w:val="24"/>
          <w:szCs w:val="24"/>
        </w:rPr>
      </w:pPr>
      <w:r w:rsidRPr="00E2519A">
        <w:rPr>
          <w:rFonts w:ascii="Times New Roman" w:hAnsi="Times New Roman" w:cs="Times New Roman"/>
          <w:sz w:val="24"/>
          <w:szCs w:val="24"/>
        </w:rPr>
        <w:t>I</w:t>
      </w:r>
      <w:r w:rsidR="00427E8B">
        <w:rPr>
          <w:rFonts w:ascii="Times New Roman" w:hAnsi="Times New Roman" w:cs="Times New Roman"/>
          <w:sz w:val="24"/>
          <w:szCs w:val="24"/>
        </w:rPr>
        <w:t>/We</w:t>
      </w:r>
      <w:r w:rsidRPr="00E2519A">
        <w:rPr>
          <w:rFonts w:ascii="Times New Roman" w:hAnsi="Times New Roman" w:cs="Times New Roman"/>
          <w:sz w:val="24"/>
          <w:szCs w:val="24"/>
        </w:rPr>
        <w:t xml:space="preserve"> hereby request your permission to organize the </w:t>
      </w:r>
      <w:proofErr w:type="gramStart"/>
      <w:r w:rsidR="000F6550">
        <w:rPr>
          <w:rFonts w:ascii="Times New Roman" w:hAnsi="Times New Roman" w:cs="Times New Roman"/>
          <w:sz w:val="24"/>
          <w:szCs w:val="24"/>
        </w:rPr>
        <w:t>Home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defense</w:t>
      </w:r>
      <w:r w:rsidRPr="00E2519A">
        <w:rPr>
          <w:rFonts w:ascii="Times New Roman" w:hAnsi="Times New Roman" w:cs="Times New Roman"/>
          <w:sz w:val="24"/>
          <w:szCs w:val="24"/>
        </w:rPr>
        <w:t xml:space="preserve"> for the PhD student [PhD student’s name, Neptun code] on [Proposed Date].</w:t>
      </w:r>
    </w:p>
    <w:p w14:paraId="49CFC98A" w14:textId="4895FE42" w:rsidR="00D6055B" w:rsidRPr="00EC44EF" w:rsidRDefault="00D6055B" w:rsidP="00D6055B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b/>
          <w:bCs/>
          <w:sz w:val="24"/>
          <w:szCs w:val="24"/>
        </w:rPr>
        <w:t>Justification for the request:</w:t>
      </w:r>
    </w:p>
    <w:p w14:paraId="43739DAE" w14:textId="77777777" w:rsidR="00D6055B" w:rsidRPr="00EC44EF" w:rsidRDefault="00D6055B" w:rsidP="00D6055B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8C6BF0" w14:textId="77777777" w:rsidR="00E2519A" w:rsidRPr="00E2519A" w:rsidRDefault="00E2519A" w:rsidP="00E2519A">
      <w:pPr>
        <w:jc w:val="both"/>
        <w:rPr>
          <w:rFonts w:ascii="Times New Roman" w:hAnsi="Times New Roman" w:cs="Times New Roman"/>
          <w:sz w:val="24"/>
          <w:szCs w:val="24"/>
        </w:rPr>
      </w:pPr>
      <w:r w:rsidRPr="00E2519A">
        <w:rPr>
          <w:rFonts w:ascii="Times New Roman" w:hAnsi="Times New Roman" w:cs="Times New Roman"/>
          <w:sz w:val="24"/>
          <w:szCs w:val="24"/>
        </w:rPr>
        <w:t>Title of the doctoral dissertation:</w:t>
      </w:r>
    </w:p>
    <w:p w14:paraId="224670D2" w14:textId="4AF49FB3" w:rsidR="00E2519A" w:rsidRPr="00E2519A" w:rsidRDefault="00E2519A" w:rsidP="00E2519A">
      <w:pPr>
        <w:jc w:val="both"/>
        <w:rPr>
          <w:rFonts w:ascii="Times New Roman" w:hAnsi="Times New Roman" w:cs="Times New Roman"/>
          <w:sz w:val="24"/>
          <w:szCs w:val="24"/>
        </w:rPr>
      </w:pPr>
      <w:r w:rsidRPr="00E251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45ECB51" w14:textId="34AB161B" w:rsidR="00E2519A" w:rsidRPr="00E2519A" w:rsidRDefault="00E2519A" w:rsidP="00E2519A">
      <w:pPr>
        <w:jc w:val="both"/>
        <w:rPr>
          <w:rFonts w:ascii="Times New Roman" w:hAnsi="Times New Roman" w:cs="Times New Roman"/>
          <w:sz w:val="24"/>
          <w:szCs w:val="24"/>
        </w:rPr>
      </w:pPr>
      <w:r w:rsidRPr="00E2519A">
        <w:rPr>
          <w:rFonts w:ascii="Times New Roman" w:hAnsi="Times New Roman" w:cs="Times New Roman"/>
          <w:sz w:val="24"/>
          <w:szCs w:val="24"/>
        </w:rPr>
        <w:t>Proposed preliminary opponents:</w:t>
      </w:r>
    </w:p>
    <w:p w14:paraId="43AA9261" w14:textId="428402CB" w:rsidR="00E2519A" w:rsidRPr="00E2519A" w:rsidRDefault="00427E8B" w:rsidP="00E25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2519A" w:rsidRPr="00E2519A">
        <w:rPr>
          <w:rFonts w:ascii="Times New Roman" w:hAnsi="Times New Roman" w:cs="Times New Roman"/>
          <w:sz w:val="24"/>
          <w:szCs w:val="24"/>
        </w:rPr>
        <w:t>[Name, Position]</w:t>
      </w:r>
    </w:p>
    <w:p w14:paraId="01BE76AC" w14:textId="77777777" w:rsidR="00E2519A" w:rsidRPr="00E2519A" w:rsidRDefault="00E2519A" w:rsidP="00E2519A">
      <w:pPr>
        <w:jc w:val="both"/>
        <w:rPr>
          <w:rFonts w:ascii="Times New Roman" w:hAnsi="Times New Roman" w:cs="Times New Roman"/>
          <w:sz w:val="24"/>
          <w:szCs w:val="24"/>
        </w:rPr>
      </w:pPr>
      <w:r w:rsidRPr="00E2519A">
        <w:rPr>
          <w:rFonts w:ascii="Times New Roman" w:hAnsi="Times New Roman" w:cs="Times New Roman"/>
          <w:sz w:val="24"/>
          <w:szCs w:val="24"/>
        </w:rPr>
        <w:t>[Institution / Workplace and Organizational Unit]</w:t>
      </w:r>
    </w:p>
    <w:p w14:paraId="3400E796" w14:textId="41B9F8C6" w:rsidR="00E2519A" w:rsidRDefault="00E2519A" w:rsidP="00E2519A">
      <w:pPr>
        <w:jc w:val="both"/>
        <w:rPr>
          <w:rFonts w:ascii="Times New Roman" w:hAnsi="Times New Roman" w:cs="Times New Roman"/>
          <w:sz w:val="24"/>
          <w:szCs w:val="24"/>
        </w:rPr>
      </w:pPr>
      <w:r w:rsidRPr="00E2519A">
        <w:rPr>
          <w:rFonts w:ascii="Times New Roman" w:hAnsi="Times New Roman" w:cs="Times New Roman"/>
          <w:sz w:val="24"/>
          <w:szCs w:val="24"/>
        </w:rPr>
        <w:t>[Email]</w:t>
      </w:r>
    </w:p>
    <w:p w14:paraId="3A8A2850" w14:textId="77777777" w:rsidR="00427E8B" w:rsidRPr="00E2519A" w:rsidRDefault="00427E8B" w:rsidP="00E251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12DF2" w14:textId="470B19D1" w:rsidR="00E2519A" w:rsidRPr="00E2519A" w:rsidRDefault="00427E8B" w:rsidP="00E25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519A" w:rsidRPr="00E2519A">
        <w:rPr>
          <w:rFonts w:ascii="Times New Roman" w:hAnsi="Times New Roman" w:cs="Times New Roman"/>
          <w:sz w:val="24"/>
          <w:szCs w:val="24"/>
        </w:rPr>
        <w:t>[Name, Position]</w:t>
      </w:r>
    </w:p>
    <w:p w14:paraId="0B0C618D" w14:textId="77777777" w:rsidR="00E2519A" w:rsidRPr="00E2519A" w:rsidRDefault="00E2519A" w:rsidP="00E2519A">
      <w:pPr>
        <w:jc w:val="both"/>
        <w:rPr>
          <w:rFonts w:ascii="Times New Roman" w:hAnsi="Times New Roman" w:cs="Times New Roman"/>
          <w:sz w:val="24"/>
          <w:szCs w:val="24"/>
        </w:rPr>
      </w:pPr>
      <w:r w:rsidRPr="00E2519A">
        <w:rPr>
          <w:rFonts w:ascii="Times New Roman" w:hAnsi="Times New Roman" w:cs="Times New Roman"/>
          <w:sz w:val="24"/>
          <w:szCs w:val="24"/>
        </w:rPr>
        <w:t>[Institution / Workplace and Organizational Unit]</w:t>
      </w:r>
    </w:p>
    <w:p w14:paraId="75072062" w14:textId="77777777" w:rsidR="00E2519A" w:rsidRPr="00E2519A" w:rsidRDefault="00E2519A" w:rsidP="00E2519A">
      <w:pPr>
        <w:jc w:val="both"/>
        <w:rPr>
          <w:rFonts w:ascii="Times New Roman" w:hAnsi="Times New Roman" w:cs="Times New Roman"/>
          <w:sz w:val="24"/>
          <w:szCs w:val="24"/>
        </w:rPr>
      </w:pPr>
      <w:r w:rsidRPr="00E2519A">
        <w:rPr>
          <w:rFonts w:ascii="Times New Roman" w:hAnsi="Times New Roman" w:cs="Times New Roman"/>
          <w:sz w:val="24"/>
          <w:szCs w:val="24"/>
        </w:rPr>
        <w:t>[Email]</w:t>
      </w:r>
    </w:p>
    <w:p w14:paraId="2D72385A" w14:textId="77777777" w:rsidR="00E2519A" w:rsidRPr="00E2519A" w:rsidRDefault="00E2519A" w:rsidP="00E251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68E76" w14:textId="77777777" w:rsidR="000F6550" w:rsidRDefault="00427E8B" w:rsidP="00E25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</w:t>
      </w:r>
      <w:r w:rsidR="00E2519A" w:rsidRPr="00E2519A">
        <w:rPr>
          <w:rFonts w:ascii="Times New Roman" w:hAnsi="Times New Roman" w:cs="Times New Roman"/>
          <w:sz w:val="24"/>
          <w:szCs w:val="24"/>
        </w:rPr>
        <w:t xml:space="preserve">We kindly ask for the support of the Doctoral School regarding the organization of the </w:t>
      </w:r>
      <w:proofErr w:type="gramStart"/>
      <w:r w:rsidR="000F6550">
        <w:rPr>
          <w:rFonts w:ascii="Times New Roman" w:hAnsi="Times New Roman" w:cs="Times New Roman"/>
          <w:sz w:val="24"/>
          <w:szCs w:val="24"/>
        </w:rPr>
        <w:t>Home</w:t>
      </w:r>
      <w:proofErr w:type="gramEnd"/>
      <w:r w:rsidR="000F6550">
        <w:rPr>
          <w:rFonts w:ascii="Times New Roman" w:hAnsi="Times New Roman" w:cs="Times New Roman"/>
          <w:sz w:val="24"/>
          <w:szCs w:val="24"/>
        </w:rPr>
        <w:t xml:space="preserve"> defense</w:t>
      </w:r>
      <w:r w:rsidR="00E2519A" w:rsidRPr="00E2519A">
        <w:rPr>
          <w:rFonts w:ascii="Times New Roman" w:hAnsi="Times New Roman" w:cs="Times New Roman"/>
          <w:sz w:val="24"/>
          <w:szCs w:val="24"/>
        </w:rPr>
        <w:t xml:space="preserve"> and the approval of the proposed preliminary opponents.</w:t>
      </w:r>
    </w:p>
    <w:p w14:paraId="34BF4EFF" w14:textId="55103964" w:rsidR="00D6055B" w:rsidRPr="00EC44EF" w:rsidRDefault="00D6055B" w:rsidP="00E2519A">
      <w:pPr>
        <w:jc w:val="both"/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t>Sincerely:</w:t>
      </w:r>
    </w:p>
    <w:p w14:paraId="05167F03" w14:textId="77777777" w:rsidR="00D6055B" w:rsidRPr="00EC44EF" w:rsidRDefault="00D6055B" w:rsidP="00D6055B">
      <w:pPr>
        <w:rPr>
          <w:rFonts w:ascii="Times New Roman" w:hAnsi="Times New Roman" w:cs="Times New Roman"/>
          <w:sz w:val="24"/>
          <w:szCs w:val="24"/>
        </w:rPr>
      </w:pPr>
      <w:r w:rsidRPr="00EC44E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………………………………….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C44EF">
        <w:rPr>
          <w:rFonts w:ascii="Times New Roman" w:hAnsi="Times New Roman" w:cs="Times New Roman"/>
          <w:sz w:val="24"/>
          <w:szCs w:val="24"/>
        </w:rPr>
        <w:br/>
        <w:t>[Name]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44EF">
        <w:rPr>
          <w:rFonts w:ascii="Times New Roman" w:hAnsi="Times New Roman" w:cs="Times New Roman"/>
          <w:sz w:val="24"/>
          <w:szCs w:val="24"/>
        </w:rPr>
        <w:t xml:space="preserve"> 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44EF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EC44EF">
        <w:rPr>
          <w:rFonts w:ascii="Times New Roman" w:hAnsi="Times New Roman" w:cs="Times New Roman"/>
          <w:sz w:val="24"/>
          <w:szCs w:val="24"/>
        </w:rPr>
        <w:t>Name]</w:t>
      </w:r>
      <w:r w:rsidRPr="00EC44EF">
        <w:rPr>
          <w:rFonts w:ascii="Times New Roman" w:hAnsi="Times New Roman" w:cs="Times New Roman"/>
          <w:sz w:val="24"/>
          <w:szCs w:val="24"/>
        </w:rPr>
        <w:br/>
        <w:t>Supervisor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 w:rsidRPr="00EC44EF"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44EF">
        <w:rPr>
          <w:rFonts w:ascii="Times New Roman" w:hAnsi="Times New Roman" w:cs="Times New Roman"/>
          <w:sz w:val="24"/>
          <w:szCs w:val="24"/>
        </w:rPr>
        <w:t>Co-Supervisor</w:t>
      </w:r>
    </w:p>
    <w:p w14:paraId="0326EB67" w14:textId="77777777" w:rsidR="00D6055B" w:rsidRPr="009A7884" w:rsidRDefault="00D6055B" w:rsidP="00D15533">
      <w:pPr>
        <w:rPr>
          <w:rFonts w:ascii="Times New Roman" w:hAnsi="Times New Roman" w:cs="Times New Roman"/>
          <w:sz w:val="24"/>
          <w:szCs w:val="24"/>
          <w:lang w:val="hu-HU"/>
        </w:rPr>
      </w:pPr>
    </w:p>
    <w:sectPr w:rsidR="00D6055B" w:rsidRPr="009A7884" w:rsidSect="00D15533">
      <w:pgSz w:w="12240" w:h="15840"/>
      <w:pgMar w:top="28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8284793">
    <w:abstractNumId w:val="8"/>
  </w:num>
  <w:num w:numId="2" w16cid:durableId="1746102357">
    <w:abstractNumId w:val="6"/>
  </w:num>
  <w:num w:numId="3" w16cid:durableId="1378355594">
    <w:abstractNumId w:val="5"/>
  </w:num>
  <w:num w:numId="4" w16cid:durableId="533546529">
    <w:abstractNumId w:val="4"/>
  </w:num>
  <w:num w:numId="5" w16cid:durableId="2028285115">
    <w:abstractNumId w:val="7"/>
  </w:num>
  <w:num w:numId="6" w16cid:durableId="359478195">
    <w:abstractNumId w:val="3"/>
  </w:num>
  <w:num w:numId="7" w16cid:durableId="982543548">
    <w:abstractNumId w:val="2"/>
  </w:num>
  <w:num w:numId="8" w16cid:durableId="457719651">
    <w:abstractNumId w:val="1"/>
  </w:num>
  <w:num w:numId="9" w16cid:durableId="187422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474F"/>
    <w:rsid w:val="000A48C4"/>
    <w:rsid w:val="000F6550"/>
    <w:rsid w:val="00126849"/>
    <w:rsid w:val="00147327"/>
    <w:rsid w:val="0015074B"/>
    <w:rsid w:val="0029639D"/>
    <w:rsid w:val="002B1333"/>
    <w:rsid w:val="003241F1"/>
    <w:rsid w:val="00326F90"/>
    <w:rsid w:val="00356FA8"/>
    <w:rsid w:val="00427E8B"/>
    <w:rsid w:val="00465E52"/>
    <w:rsid w:val="004C01AB"/>
    <w:rsid w:val="005E0E03"/>
    <w:rsid w:val="00631BCA"/>
    <w:rsid w:val="00663D79"/>
    <w:rsid w:val="006B005B"/>
    <w:rsid w:val="006F728E"/>
    <w:rsid w:val="00744456"/>
    <w:rsid w:val="00775A87"/>
    <w:rsid w:val="00800493"/>
    <w:rsid w:val="00880079"/>
    <w:rsid w:val="009A7884"/>
    <w:rsid w:val="00A676AB"/>
    <w:rsid w:val="00AA1D8D"/>
    <w:rsid w:val="00AC6D61"/>
    <w:rsid w:val="00B47730"/>
    <w:rsid w:val="00BB3065"/>
    <w:rsid w:val="00BC3BB6"/>
    <w:rsid w:val="00CB0664"/>
    <w:rsid w:val="00CB1811"/>
    <w:rsid w:val="00CB183F"/>
    <w:rsid w:val="00CD2BB9"/>
    <w:rsid w:val="00D15533"/>
    <w:rsid w:val="00D42362"/>
    <w:rsid w:val="00D6055B"/>
    <w:rsid w:val="00E2519A"/>
    <w:rsid w:val="00E323F6"/>
    <w:rsid w:val="00EF25C6"/>
    <w:rsid w:val="00F846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50A340"/>
  <w14:defaultImageDpi w14:val="300"/>
  <w15:docId w15:val="{499BC262-04E7-4E94-9908-305BE3F9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Juhász János (LI)</cp:lastModifiedBy>
  <cp:revision>30</cp:revision>
  <dcterms:created xsi:type="dcterms:W3CDTF">2013-12-23T23:15:00Z</dcterms:created>
  <dcterms:modified xsi:type="dcterms:W3CDTF">2025-08-07T07:15:00Z</dcterms:modified>
  <cp:category/>
</cp:coreProperties>
</file>